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书名：果壳阅读  生活习惯简史  用两千年洗好澡</w:t>
      </w:r>
    </w:p>
    <w:p>
      <w:r>
        <w:t>作者：果壳著；楼奕东绘</w:t>
      </w:r>
    </w:p>
    <w:p>
      <w:r>
        <w:t>出版社：天津:新蕾出版社,2015.12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果壳阅读  生活习惯简史  用两千年洗好澡 评论地址：https://www.jiaokey.com/book/detail/14020496.html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