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13  中古百圣  大结局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13  中古百圣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本书出售、求购地址：https://www.jiaokey.com/book/detail/14020488.html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宁波:宁波出版社,2016.05 出版图书：https://www.jiaokey.com/tag/宁波:宁波出版社,2016.05.html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