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11  一剑问心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11  一剑问心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关键词搜索：https://www.jiaokey.com/tag/阳神  11  一剑问心.html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