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12  神将傀儡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12  神将傀儡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本书出售、求购地址：https://www.jiaokey.com/book/detail/14020486.html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关键词搜索：https://www.jiaokey.com/tag/阳神  12  神将傀儡.html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