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书名：芭比公主梦想故事  芭比特工队</w:t>
      </w:r>
    </w:p>
    <w:p>
      <w:r>
        <w:t>作者：美国美泰公司著；海豚传媒编著</w:t>
      </w:r>
    </w:p>
    <w:p>
      <w:r>
        <w:t>出版社：长江少年儿童出版社,2016.06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芭比公主梦想故事  芭比特工队 评论地址：https://www.jiaokey.com/book/detail/14020479.html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