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秦汉学术转型与中国佛  道教的兴起  兼论对当代文化建构的价值</w:t>
      </w:r>
    </w:p>
    <w:p>
      <w:r>
        <w:rPr>
          <w:rFonts w:ascii="宋体" w:hAnsi="宋体" w:eastAsia="宋体"/>
          <w:sz w:val="24"/>
        </w:rPr>
        <w:t>潘俊杰著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秦汉学术转型与中国佛  道教的兴起  兼论对当代文化建构的价值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本书出售、求购地址：https://www.jiaokey.com/book/detail/14020472.html</w:t>
      </w:r>
    </w:p>
    <w:p>
      <w:r>
        <w:t>更多相关图书推荐：https://www.jiaokey.com</w:t>
      </w:r>
    </w:p>
    <w:p>
      <w:r>
        <w:t>潘俊杰著 其他作品：https://www.jiaokey.com/tag/潘俊杰著.html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关键词搜索：https://www.jiaokey.com/tag/秦汉学术转型与中国佛  道教的兴起  兼论对当代文化建构的价值.html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