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PostgreSQL 9 Administration Cookbook  中文版</w:t>
      </w:r>
    </w:p>
    <w:p>
      <w:r>
        <w:rPr>
          <w:rFonts w:ascii="宋体" w:hAnsi="宋体" w:eastAsia="宋体"/>
          <w:sz w:val="24"/>
        </w:rPr>
        <w:t>（美）SimonRiggs，（美）GianniCiolli，（美）HannuKrosing等著；黄坚，谭峰，马海庆译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PostgreSQL 9 Administration Cookbook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（美）SimonRiggs，（美）GianniCiolli，（美）HannuKrosing等著；黄坚，谭峰，马海庆译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本书出售、求购地址：https://www.jiaokey.com/book/detail/14020455.html</w:t>
      </w:r>
    </w:p>
    <w:p>
      <w:r>
        <w:t>更多相关图书推荐：https://www.jiaokey.com</w:t>
      </w:r>
    </w:p>
    <w:p>
      <w:r>
        <w:t>（美）SimonRiggs，（美）GianniCiolli，（美）HannuKrosing等著；黄坚，谭峰，马海庆译 其他作品：https://www.jiaokey.com/tag/（美）SimonRiggs，（美）GianniCiolli，（美）HannuKrosing等著；黄坚，谭峰，马海庆译.html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关键词搜索：https://www.jiaokey.com/tag/PostgreSQL 9 Administration Cookbook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