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信息架构  超越Web设计</w:t>
      </w:r>
    </w:p>
    <w:p>
      <w:r>
        <w:rPr>
          <w:rFonts w:ascii="宋体" w:hAnsi="宋体" w:eastAsia="宋体"/>
          <w:sz w:val="24"/>
        </w:rPr>
        <w:t>（美）LouisRosenfeld，（美）PeterMorville，（美）JorgeArango著；樊旺斌，师蓉译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信息架构  超越Web设计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（美）LouisRosenfeld，（美）PeterMorville，（美）JorgeArango著；樊旺斌，师蓉译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本书出售、求购地址：https://www.jiaokey.com/book/detail/14020443.html</w:t>
      </w:r>
    </w:p>
    <w:p>
      <w:r>
        <w:t>更多相关图书推荐：https://www.jiaokey.com</w:t>
      </w:r>
    </w:p>
    <w:p>
      <w:r>
        <w:t>（美）LouisRosenfeld，（美）PeterMorville，（美）JorgeArango著；樊旺斌，师蓉译 其他作品：https://www.jiaokey.com/tag/（美）LouisRosenfeld，（美）PeterMorville，（美）JorgeArango著；樊旺斌，师蓉译.html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关键词搜索：https://www.jiaokey.com/tag/信息架构  超越Web设计.html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