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X7平面设计  中文版</w:t>
      </w:r>
    </w:p>
    <w:p>
      <w:r>
        <w:rPr>
          <w:rFonts w:ascii="宋体" w:hAnsi="宋体" w:eastAsia="宋体"/>
          <w:sz w:val="24"/>
        </w:rPr>
        <w:t>贾文庆主编；陈韵，郭庆然，王杰芳等副主编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X7平面设计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贾文庆主编；陈韵，郭庆然，王杰芳等副主编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本书出售、求购地址：https://www.jiaokey.com/book/detail/14020441.html</w:t>
      </w:r>
    </w:p>
    <w:p>
      <w:r>
        <w:t>更多相关图书推荐：https://www.jiaokey.com</w:t>
      </w:r>
    </w:p>
    <w:p>
      <w:r>
        <w:t>贾文庆主编；陈韵，郭庆然，王杰芳等副主编 其他作品：https://www.jiaokey.com/tag/贾文庆主编；陈韵，郭庆然，王杰芳等副主编.html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X7平面设计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