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例说FPGA  可直接用于工程项目的第一手经验</w:t>
      </w:r>
    </w:p>
    <w:p>
      <w:r>
        <w:rPr>
          <w:rFonts w:ascii="宋体" w:hAnsi="宋体" w:eastAsia="宋体"/>
          <w:sz w:val="24"/>
        </w:rPr>
        <w:t>吴厚航著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例说FPGA  可直接用于工程项目的第一手经验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本书出售、求购地址：https://www.jiaokey.com/book/detail/14020431.html</w:t>
      </w:r>
    </w:p>
    <w:p>
      <w:r>
        <w:t>更多相关图书推荐：https://www.jiaokey.com</w:t>
      </w:r>
    </w:p>
    <w:p>
      <w:r>
        <w:t>吴厚航著 其他作品：https://www.jiaokey.com/tag/吴厚航著.html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关键词搜索：https://www.jiaokey.com/tag/例说FPGA  可直接用于工程项目的第一手经验.html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