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Swift编程实战  iOS应用开发实例及完整解决方案</w:t>
      </w:r>
    </w:p>
    <w:p>
      <w:r>
        <w:rPr>
          <w:rFonts w:ascii="宋体" w:hAnsi="宋体" w:eastAsia="宋体"/>
          <w:sz w:val="24"/>
        </w:rPr>
        <w:t>Vandad Nahavandipoor著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Swift编程实战  iOS应用开发实例及完整解决方案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Vandad Nahavandipoor著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本书出售、求购地址：https://www.jiaokey.com/book/detail/14020427.html</w:t>
      </w:r>
    </w:p>
    <w:p>
      <w:r>
        <w:t>更多相关图书推荐：https://www.jiaokey.com</w:t>
      </w:r>
    </w:p>
    <w:p>
      <w:r>
        <w:t>Vandad Nahavandipoor著 其他作品：https://www.jiaokey.com/tag/Vandad Nahavandipoor著.html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关键词搜索：https://www.jiaokey.com/tag/Swift编程实战  iOS应用开发实例及完整解决方案.html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