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数字逻辑基础与Verilog设计</w:t>
      </w:r>
    </w:p>
    <w:p>
      <w:r>
        <w:rPr>
          <w:rFonts w:ascii="宋体" w:hAnsi="宋体" w:eastAsia="宋体"/>
          <w:sz w:val="24"/>
        </w:rPr>
        <w:t>（加）斯蒂芬·布朗（Stephen Brown），（加）斯万克·瓦拉纳西（Zvonko Vranesic）著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数字逻辑基础与Verilog设计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（加）斯蒂芬·布朗（Stephen Brown），（加）斯万克·瓦拉纳西（Zvonko Vranesic）著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本书出售、求购地址：https://www.jiaokey.com/book/detail/14020415.html</w:t>
      </w:r>
    </w:p>
    <w:p>
      <w:r>
        <w:t>更多相关图书推荐：https://www.jiaokey.com</w:t>
      </w:r>
    </w:p>
    <w:p>
      <w:r>
        <w:t>（加）斯蒂芬·布朗（Stephen Brown），（加）斯万克·瓦拉纳西（Zvonko Vranesic）著 其他作品：https://www.jiaokey.com/tag/（加）斯蒂芬·布朗（Stephen Brown），（加）斯万克·瓦拉纳西（Zvonko Vranesic）著.html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关键词搜索：https://www.jiaokey.com/tag/数字逻辑基础与Verilog设计.html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