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STM32开发实战  LabVIEW卷</w:t>
      </w:r>
    </w:p>
    <w:p>
      <w:r>
        <w:rPr>
          <w:rFonts w:ascii="宋体" w:hAnsi="宋体" w:eastAsia="宋体"/>
          <w:sz w:val="24"/>
        </w:rPr>
        <w:t>王电令，苏亚辉，苏彩红编著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STM32开发实战  LabVIEW卷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王电令，苏亚辉，苏彩红编著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本书出售、求购地址：https://www.jiaokey.com/book/detail/14020414.html</w:t>
      </w:r>
    </w:p>
    <w:p>
      <w:r>
        <w:t>更多相关图书推荐：https://www.jiaokey.com</w:t>
      </w:r>
    </w:p>
    <w:p>
      <w:r>
        <w:t>王电令，苏亚辉，苏彩红编著 其他作品：https://www.jiaokey.com/tag/王电令，苏亚辉，苏彩红编著.html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关键词搜索：https://www.jiaokey.com/tag/STM32开发实战  LabVIEW卷.html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