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5实战  使用C#和Unity开发多平台游戏</w:t>
      </w:r>
    </w:p>
    <w:p>
      <w:r>
        <w:rPr>
          <w:rFonts w:ascii="宋体" w:hAnsi="宋体" w:eastAsia="宋体"/>
          <w:sz w:val="24"/>
        </w:rPr>
        <w:t>（美）JosephHocking著；蔡俊鸿译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5实战  使用C#和Unity开发多平台游戏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（美）JosephHocking著；蔡俊鸿译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本书出售、求购地址：https://www.jiaokey.com/book/detail/14020399.html</w:t>
      </w:r>
    </w:p>
    <w:p>
      <w:r>
        <w:t>更多相关图书推荐：https://www.jiaokey.com</w:t>
      </w:r>
    </w:p>
    <w:p>
      <w:r>
        <w:t>（美）JosephHocking著；蔡俊鸿译 其他作品：https://www.jiaokey.com/tag/（美）JosephHocking著；蔡俊鸿译.html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关键词搜索：https://www.jiaokey.com/tag/Unity 5实战  使用C#和Unity开发多平台游戏.html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