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“中国研究”外文旧籍汇刊  中国记录  第7辑  8  盛京三十年  1883-1913  司督阁的经历和回忆录</w:t>
      </w:r>
    </w:p>
    <w:p>
      <w:r>
        <w:rPr>
          <w:rFonts w:ascii="宋体" w:hAnsi="宋体" w:eastAsia="宋体"/>
          <w:sz w:val="24"/>
        </w:rPr>
        <w:t>（英）司督阁（Dugald 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“中国研究”外文旧籍汇刊  中国记录  第7辑  8  盛京三十年  1883-1913  司督阁的经历和回忆录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（英）司督阁（Dugald 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本书出售、求购地址：https://www.jiaokey.com/book/detail/14020396.html</w:t>
      </w:r>
    </w:p>
    <w:p>
      <w:r>
        <w:t>更多相关图书推荐：https://www.jiaokey.com</w:t>
      </w:r>
    </w:p>
    <w:p>
      <w:r>
        <w:t>（英）司督阁（Dugald Christie）著 其他作品：https://www.jiaokey.com/tag/（英）司督阁（Dugald Christie）著.html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关键词搜索：https://www.jiaokey.com/tag/“中国研究”外文旧籍汇刊  中国记录  第7辑  8  盛京三十年  1883-1913  司督阁的经历和回忆录.html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