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“中国研究”外文旧籍汇刊  中国记录  第7辑  3  上海和周边地区见闻录</w:t>
      </w:r>
    </w:p>
    <w:p>
      <w:r>
        <w:rPr>
          <w:rFonts w:ascii="宋体" w:hAnsi="宋体" w:eastAsia="宋体"/>
          <w:sz w:val="24"/>
        </w:rPr>
        <w:t>（英）开乐凯 John Dent Clark著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“中国研究”外文旧籍汇刊  中国记录  第7辑  3  上海和周边地区见闻录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（英）开乐凯 John Dent Clark著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本书出售、求购地址：https://www.jiaokey.com/book/detail/14020395.html</w:t>
      </w:r>
    </w:p>
    <w:p>
      <w:r>
        <w:t>更多相关图书推荐：https://www.jiaokey.com</w:t>
      </w:r>
    </w:p>
    <w:p>
      <w:r>
        <w:t>（英）开乐凯 John Dent Clark著 其他作品：https://www.jiaokey.com/tag/（英）开乐凯 John Dent Clark著.html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关键词搜索：https://www.jiaokey.com/tag/“中国研究”外文旧籍汇刊  中国记录  第7辑  3  上海和周边地区见闻录.html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