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“中国研究”外文旧籍汇刊  中国记录  第7辑  5  福，仁者也  华人约翰和其他人</w:t>
      </w:r>
    </w:p>
    <w:p>
      <w:r>
        <w:rPr>
          <w:rFonts w:ascii="宋体" w:hAnsi="宋体" w:eastAsia="宋体"/>
          <w:sz w:val="24"/>
        </w:rPr>
        <w:t>（英）庄延龄（Edward Harper Parker）著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“中国研究”外文旧籍汇刊  中国记录  第7辑  5  福，仁者也  华人约翰和其他人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（英）庄延龄（Edward Harper Parker）著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本书出售、求购地址：https://www.jiaokey.com/book/detail/14020394.html</w:t>
      </w:r>
    </w:p>
    <w:p>
      <w:r>
        <w:t>更多相关图书推荐：https://www.jiaokey.com</w:t>
      </w:r>
    </w:p>
    <w:p>
      <w:r>
        <w:t>（英）庄延龄（Edward Harper Parker）著 其他作品：https://www.jiaokey.com/tag/（英）庄延龄（Edward Harper Parker）著.html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关键词搜索：https://www.jiaokey.com/tag/“中国研究”外文旧籍汇刊  中国记录  第7辑  5  福，仁者也  华人约翰和其他人.html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