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书名：“中国研究”外文旧籍汇刊  中国记录  第7辑  4  华游志略</w:t>
      </w:r>
    </w:p>
    <w:p>
      <w:r>
        <w:t>作者：（美）何天顺（Chester Holcombe）著</w:t>
      </w:r>
    </w:p>
    <w:p>
      <w:r>
        <w:t>出版社：桂林:广西师范大学出版社,2014.03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“中国研究”外文旧籍汇刊  中国记录  第7辑  4  华游志略 评论地址：https://www.jiaokey.com/book/detail/14020392.html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