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书名：“中国研究”外文旧籍汇刊  中国记录  第7辑  9  在华四十五年  李提摩太回忆录</w:t>
      </w:r>
    </w:p>
    <w:p>
      <w:r>
        <w:t>作者：（英）李提摩&lt;font color=Red&gt;太&lt;/font&gt;（Timothy Richard）著</w:t>
      </w:r>
    </w:p>
    <w:p>
      <w:r>
        <w:t>出版社：桂林:广西师范大学出版社,2014.03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“中国研究”外文旧籍汇刊  中国记录  第7辑  9  在华四十五年  李提摩太回忆录 评论地址：https://www.jiaokey.com/book/detail/14020391.html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