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巨匠的足迹  2  巴洛克及近代名画家评传</w:t>
      </w:r>
    </w:p>
    <w:p>
      <w:r>
        <w:rPr>
          <w:rFonts w:ascii="宋体" w:hAnsi="宋体" w:eastAsia="宋体"/>
          <w:sz w:val="24"/>
        </w:rPr>
        <w:t>赖传监著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巨匠的足迹  2  巴洛克及近代名画家评传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赖传监著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雄狮美术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本书出售、求购地址：https://www.jiaokey.com/book/detail/14020385.html</w:t>
      </w:r>
    </w:p>
    <w:p>
      <w:r>
        <w:t>更多相关图书推荐：https://www.jiaokey.com</w:t>
      </w:r>
    </w:p>
    <w:p>
      <w:r>
        <w:t>赖传监著 其他作品：https://www.jiaokey.com/tag/赖传监著.html</w:t>
      </w:r>
    </w:p>
    <w:p>
      <w:r>
        <w:t>雄狮美术 出版图书：https://www.jiaokey.com/tag/雄狮美术.html</w:t>
      </w:r>
    </w:p>
    <w:p>
      <w:r>
        <w:t>关键词搜索：https://www.jiaokey.com/tag/巨匠的足迹  2  巴洛克及近代名画家评传.html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