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《系年》、《春秋》、《竹书纪年》的历史叙事</w:t>
      </w:r>
    </w:p>
    <w:p>
      <w:r>
        <w:rPr>
          <w:rFonts w:ascii="宋体" w:hAnsi="宋体" w:eastAsia="宋体"/>
          <w:sz w:val="24"/>
        </w:rPr>
        <w:t>许兆昌著；李守奎主编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《系年》、《春秋》、《竹书纪年》的历史叙事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许兆昌著；李守奎主编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本书出售、求购地址：https://www.jiaokey.com/book/detail/14020368.html</w:t>
      </w:r>
    </w:p>
    <w:p>
      <w:r>
        <w:t>更多相关图书推荐：https://www.jiaokey.com</w:t>
      </w:r>
    </w:p>
    <w:p>
      <w:r>
        <w:t>许兆昌著；李守奎主编 其他作品：https://www.jiaokey.com/tag/许兆昌著；李守奎主编.html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关键词搜索：https://www.jiaokey.com/tag/《系年》、《春秋》、《竹书纪年》的历史叙事.html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