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让孩子的心灵有个家  赏识婚姻“四字诀”  第1辑</w:t>
      </w:r>
    </w:p>
    <w:p>
      <w:r>
        <w:rPr>
          <w:rFonts w:ascii="宋体" w:hAnsi="宋体" w:eastAsia="宋体"/>
          <w:sz w:val="24"/>
        </w:rPr>
        <w:t>周弘编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让孩子的心灵有个家  赏识婚姻“四字诀”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本书出售、求购地址：https://www.jiaokey.com/book/detail/14020289.html</w:t>
      </w:r>
    </w:p>
    <w:p>
      <w:r>
        <w:t>更多相关图书推荐：https://www.jiaokey.com</w:t>
      </w:r>
    </w:p>
    <w:p>
      <w:r>
        <w:t>周弘编 其他作品：https://www.jiaokey.com/tag/周弘编.html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关键词搜索：https://www.jiaokey.com/tag/让孩子的心灵有个家  赏识婚姻“四字诀”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