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初中数学同步系统训练  下</w:t>
      </w:r>
    </w:p>
    <w:p>
      <w:r>
        <w:rPr>
          <w:rFonts w:ascii="宋体" w:hAnsi="宋体" w:eastAsia="宋体"/>
          <w:sz w:val="24"/>
        </w:rPr>
        <w:t>张福臻，靳祖良，王守顺主编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初中数学同步系统训练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张福臻，靳祖良，王守顺主编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本书出售、求购地址：https://www.jiaokey.com/book/detail/14020240.html</w:t>
      </w:r>
    </w:p>
    <w:p>
      <w:r>
        <w:t>更多相关图书推荐：https://www.jiaokey.com</w:t>
      </w:r>
    </w:p>
    <w:p>
      <w:r>
        <w:t>张福臻，靳祖良，王守顺主编 其他作品：https://www.jiaokey.com/tag/张福臻，靳祖良，王守顺主编.html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关键词搜索：https://www.jiaokey.com/tag/初中数学同步系统训练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