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办公室主任实用工作技巧</w:t>
      </w:r>
    </w:p>
    <w:p>
      <w:r>
        <w:rPr>
          <w:rFonts w:ascii="宋体" w:hAnsi="宋体" w:eastAsia="宋体"/>
          <w:sz w:val="24"/>
        </w:rPr>
        <w:t>薛永斌，王安民主编；贾海荣，孙水泽副主编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6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6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办公室主任实用工作技巧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薛永斌，王安民主编；贾海荣，孙水泽副主编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本书出售、求购地址：https://www.jiaokey.com/book/detail/14020234.html</w:t>
      </w:r>
    </w:p>
    <w:p>
      <w:r>
        <w:t>更多相关图书推荐：https://www.jiaokey.com</w:t>
      </w:r>
    </w:p>
    <w:p>
      <w:r>
        <w:t>薛永斌，王安民主编；贾海荣，孙水泽副主编 其他作品：https://www.jiaokey.com/tag/薛永斌，王安民主编；贾海荣，孙水泽副主编.html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关键词搜索：https://www.jiaokey.com/tag/办公室主任实用工作技巧.html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