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初中数学标准化试题分类精编  初中二年级用</w:t>
      </w:r>
    </w:p>
    <w:p>
      <w:r>
        <w:rPr>
          <w:rFonts w:ascii="宋体" w:hAnsi="宋体" w:eastAsia="宋体"/>
          <w:sz w:val="24"/>
        </w:rPr>
        <w:t>林福堂，李志超主编；温应传，陈清森，范柱宝，王盛森，张永林副主编；翟连林主审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初中数学标准化试题分类精编  初中二年级用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林福堂，李志超主编；温应传，陈清森，范柱宝，王盛森，张永林副主编；翟连林主审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本书出售、求购地址：https://www.jiaokey.com/book/detail/14020223.html</w:t>
      </w:r>
    </w:p>
    <w:p>
      <w:r>
        <w:t>更多相关图书推荐：https://www.jiaokey.com</w:t>
      </w:r>
    </w:p>
    <w:p>
      <w:r>
        <w:t>林福堂，李志超主编；温应传，陈清森，范柱宝，王盛森，张永林副主编；翟连林主审 其他作品：https://www.jiaokey.com/tag/林福堂，李志超主编；温应传，陈清森，范柱宝，王盛森，张永林副主编；翟连林主审.html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关键词搜索：https://www.jiaokey.com/tag/初中数学标准化试题分类精编  初中二年级用.html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