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中学英语拾级读物  第4季  第1册  德希蕾日记</w:t>
      </w:r>
    </w:p>
    <w:p>
      <w:r>
        <w:rPr>
          <w:rFonts w:ascii="宋体" w:hAnsi="宋体" w:eastAsia="宋体"/>
          <w:sz w:val="24"/>
        </w:rPr>
        <w:t>Annemarie Selinko著；A.G.艾尔改编；易尔山编注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中学英语拾级读物  第4季  第1册  德希蕾日记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Annemarie Selinko著；A.G.艾尔改编；易尔山编注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本书出售、求购地址：https://www.jiaokey.com/book/detail/14020209.html</w:t>
      </w:r>
    </w:p>
    <w:p>
      <w:r>
        <w:t>更多相关图书推荐：https://www.jiaokey.com</w:t>
      </w:r>
    </w:p>
    <w:p>
      <w:r>
        <w:t>Annemarie Selinko著；A.G.艾尔改编；易尔山编注 其他作品：https://www.jiaokey.com/tag/Annemarie Selinko著；A.G.艾尔改编；易尔山编注.html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关键词搜索：https://www.jiaokey.com/tag/中学英语拾级读物  第4季  第1册  德希蕾日记.html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