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普及法律常识小词典</w:t>
      </w:r>
    </w:p>
    <w:p>
      <w:r>
        <w:rPr>
          <w:rFonts w:ascii="宋体" w:hAnsi="宋体" w:eastAsia="宋体"/>
          <w:sz w:val="24"/>
        </w:rPr>
        <w:t>南开大学法学研究所编；李光灿，吕世伦审定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普及法律常识小词典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南开大学法学研究所编；李光灿，吕世伦审定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本书出售、求购地址：https://www.jiaokey.com/book/detail/14020197.html</w:t>
      </w:r>
    </w:p>
    <w:p>
      <w:r>
        <w:t>更多相关图书推荐：https://www.jiaokey.com</w:t>
      </w:r>
    </w:p>
    <w:p>
      <w:r>
        <w:t>南开大学法学研究所编；李光灿，吕世伦审定 其他作品：https://www.jiaokey.com/tag/南开大学法学研究所编；李光灿，吕世伦审定.html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关键词搜索：https://www.jiaokey.com/tag/普及法律常识小词典.html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