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书名：中学生笔下的100个榜样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总页数：277</w:t>
      </w:r>
    </w:p>
    <w:p>
      <w:r>
        <w:t>更多请访问教客网:www.jiaokey.com</w:t>
      </w:r>
    </w:p>
    <w:p>
      <w:r>
        <w:t>中学生笔下的100个榜样评论地址：https://www.jiaokey.com/book/detail/14020182.html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