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  基本内容及评析  上</w:t>
      </w:r>
    </w:p>
    <w:p>
      <w:r>
        <w:rPr>
          <w:rFonts w:ascii="宋体" w:hAnsi="宋体" w:eastAsia="宋体"/>
          <w:sz w:val="24"/>
        </w:rPr>
        <w:t>沙莲香主编译；周建明，宁新副主编译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  基本内容及评析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沙莲香主编译；周建明，宁新副主编译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本书出售、求购地址：https://www.jiaokey.com/book/detail/14020176.html</w:t>
      </w:r>
    </w:p>
    <w:p>
      <w:r>
        <w:t>更多相关图书推荐：https://www.jiaokey.com</w:t>
      </w:r>
    </w:p>
    <w:p>
      <w:r>
        <w:t>沙莲香主编译；周建明，宁新副主编译 其他作品：https://www.jiaokey.com/tag/沙莲香主编译；周建明，宁新副主编译.html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关键词搜索：https://www.jiaokey.com/tag/现代社会学  基本内容及评析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