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唐诗·宋词·元曲  第1辑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唐诗·宋词·元曲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本书出售、求购地址：https://www.jiaokey.com/book/detail/14020111.html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关键词搜索：https://www.jiaokey.com/tag/唐诗·宋词·元曲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