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世界十大禁书  儿子与情人  下</w:t>
      </w:r>
    </w:p>
    <w:p>
      <w:r>
        <w:rPr>
          <w:rFonts w:ascii="宋体" w:hAnsi="宋体" w:eastAsia="宋体"/>
          <w:sz w:val="24"/>
        </w:rPr>
        <w:t>（英）戴维·赫伯特·劳伦斯原著；程军，王天德翻译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世界十大禁书  儿子与情人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（英）戴维·赫伯特·劳伦斯原著；程军，王天德翻译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本书出售、求购地址：https://www.jiaokey.com/book/detail/14020077.html</w:t>
      </w:r>
    </w:p>
    <w:p>
      <w:r>
        <w:t>更多相关图书推荐：https://www.jiaokey.com</w:t>
      </w:r>
    </w:p>
    <w:p>
      <w:r>
        <w:t>（英）戴维·赫伯特·劳伦斯原著；程军，王天德翻译 其他作品：https://www.jiaokey.com/tag/（英）戴维·赫伯特·劳伦斯原著；程军，王天德翻译.html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关键词搜索：https://www.jiaokey.com/tag/世界十大禁书  儿子与情人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