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青少年心理学手册  第2卷  青少年发展的环境影响  下  第3版</w:t>
      </w:r>
    </w:p>
    <w:p>
      <w:r>
        <w:rPr>
          <w:rFonts w:ascii="宋体" w:hAnsi="宋体" w:eastAsia="宋体"/>
          <w:sz w:val="24"/>
        </w:rPr>
        <w:t>（美）理查德·勒纳（RichardM.Lerner），（美）劳伦斯·斯坦伯格（LaurenceSteinberg）主编；张文新等译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青少年心理学手册  第2卷  青少年发展的环境影响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（美）理查德·勒纳（RichardM.Lerner），（美）劳伦斯·斯坦伯格（LaurenceSteinberg）主编；张文新等译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本书出售、求购地址：https://www.jiaokey.com/book/detail/14020067.html</w:t>
      </w:r>
    </w:p>
    <w:p>
      <w:r>
        <w:t>更多相关图书推荐：https://www.jiaokey.com</w:t>
      </w:r>
    </w:p>
    <w:p>
      <w:r>
        <w:t>（美）理查德·勒纳（RichardM.Lerner），（美）劳伦斯·斯坦伯格（LaurenceSteinberg）主编；张文新等译 其他作品：https://www.jiaokey.com/tag/（美）理查德·勒纳（RichardM.Lerner），（美）劳伦斯·斯坦伯格（LaurenceSteinberg）主编；张文新等译.html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关键词搜索：https://www.jiaokey.com/tag/青少年心理学手册  第2卷  青少年发展的环境影响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