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  研究孔子及儒家的必读之书</w:t>
      </w:r>
    </w:p>
    <w:p>
      <w:r>
        <w:t>作者：（三国）王肃著；杨靖，李昆仑编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孔子家语  研究孔子及儒家的必读之书 评论地址：https://www.jiaokey.com/book/detail/14020038.html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