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书名：钢琴弹唱简易教程</w:t>
      </w:r>
    </w:p>
    <w:p>
      <w:r>
        <w:t>作者：黄忠，林剑主编；张楠，李宁婧，商莉莉，肖敏副主编；朱家雄丛书主编</w:t>
      </w:r>
    </w:p>
    <w:p>
      <w:r>
        <w:t>出版社：苏州：苏州大学出版社</w:t>
      </w:r>
    </w:p>
    <w:p>
      <w:r>
        <w:t>出版日期：2016.01</w:t>
      </w:r>
    </w:p>
    <w:p>
      <w:r>
        <w:t>总页数：166</w:t>
      </w:r>
    </w:p>
    <w:p>
      <w:r>
        <w:t>更多请访问教客网: www.jiaokey.com</w:t>
      </w:r>
    </w:p>
    <w:p>
      <w:r>
        <w:t>钢琴弹唱简易教程 评论地址：https://www.jiaokey.com/book/detail/14020020.html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