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书名：弹儿歌学钢琴伴奏  1</w:t>
      </w:r>
    </w:p>
    <w:p>
      <w:r>
        <w:t>作者：程郁华，金士娟编著</w:t>
      </w:r>
    </w:p>
    <w:p>
      <w:r>
        <w:t>出版社：北京:现代出版社,2015.06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弹儿歌学钢琴伴奏  1 评论地址：https://www.jiaokey.com/book/detail/14020019.html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