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书名：钢琴基础训练  2</w:t>
      </w:r>
    </w:p>
    <w:p>
      <w:r>
        <w:t>作者：沈佩瑶主编；季玥副主编；朱家雄丛书主编</w:t>
      </w:r>
    </w:p>
    <w:p>
      <w:r>
        <w:t>出版社：苏州：苏州大学出版社</w:t>
      </w:r>
    </w:p>
    <w:p>
      <w:r>
        <w:t>出版日期：2016.01</w:t>
      </w:r>
    </w:p>
    <w:p>
      <w:r>
        <w:t>总页数：193</w:t>
      </w:r>
    </w:p>
    <w:p>
      <w:r>
        <w:t>更多请访问教客网: www.jiaokey.com</w:t>
      </w:r>
    </w:p>
    <w:p>
      <w:r>
        <w:t>钢琴基础训练  2 评论地址：https://www.jiaokey.com/book/detail/14020012.html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