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书名：打开历史之门  世界卷  下</w:t>
      </w:r>
    </w:p>
    <w:p>
      <w:r>
        <w:t>作者：徐井才编</w:t>
      </w:r>
    </w:p>
    <w:p>
      <w:r>
        <w:t>出版社：北京：新华出版社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打开历史之门  世界卷  下 评论地址：https://www.jiaokey.com/book/detail/14019992.html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