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书名：音条乐器合奏谱集</w:t>
      </w:r>
    </w:p>
    <w:p>
      <w:r>
        <w:t>作者：冯亚编著</w:t>
      </w:r>
    </w:p>
    <w:p>
      <w:r>
        <w:t>出版社：北京:教育科学出版社,2015.12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音条乐器合奏谱集 评论地址：https://www.jiaokey.com/book/detail/14019989.html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