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  韦编屡绝铁砚穿</w:t>
      </w:r>
    </w:p>
    <w:p>
      <w:r>
        <w:t>作者：栾燕著</w:t>
      </w:r>
    </w:p>
    <w:p>
      <w:r>
        <w:t>出版社：北京:现代出版社,2014.01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坚持  韦编屡绝铁砚穿 评论地址：https://www.jiaokey.com/book/detail/14019982.html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