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书名：克莱因全集  儿童精神分析</w:t>
      </w:r>
    </w:p>
    <w:p>
      <w:r>
        <w:t>作者：（英）梅兰妮·克莱&lt;font color=Red&gt;茵&lt;/font&gt;著；林玉华译</w:t>
      </w:r>
    </w:p>
    <w:p>
      <w:r>
        <w:t>出版社：世界图书出版公司北京公司,2016.01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克莱因全集  儿童精神分析 评论地址：https://www.jiaokey.com/book/detail/14019979.html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