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书名：传习录全鉴  耀世典藏版  精彩解读  全注全释</w:t>
      </w:r>
    </w:p>
    <w:p>
      <w:r>
        <w:t>作者：（明）王阳明著；芳园主编；刘光远主编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总页数：425</w:t>
      </w:r>
    </w:p>
    <w:p>
      <w:r>
        <w:t>更多请访问教客网: www.jiaokey.com</w:t>
      </w:r>
    </w:p>
    <w:p>
      <w:r>
        <w:t>传习录全鉴  耀世典藏版  精彩解读  全注全释 评论地址：https://www.jiaokey.com/book/detail/14019971.html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