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书名：大唐灵州镇将  下</w:t>
      </w:r>
    </w:p>
    <w:p>
      <w:r>
        <w:t>作者：白述礼著</w:t>
      </w:r>
    </w:p>
    <w:p>
      <w:r>
        <w:t>出版社：银川:宁夏人民出版社,2010.05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大唐灵州镇将  下 评论地址：https://www.jiaokey.com/book/detail/14019963.html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