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书名：周易今读</w:t>
      </w:r>
    </w:p>
    <w:p>
      <w:r>
        <w:t>作者：赵强海著</w:t>
      </w:r>
    </w:p>
    <w:p>
      <w:r>
        <w:t>出版社：郑州:河南人民出版社,2015.01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周易今读 评论地址：https://www.jiaokey.com/book/detail/14019960.html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