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书名：伟大的戏曲家关汉卿与元杂剧  上</w:t>
      </w:r>
    </w:p>
    <w:p>
      <w:r>
        <w:t>作者：孙颖瑞编著；金开诚主编</w:t>
      </w:r>
    </w:p>
    <w:p>
      <w:r>
        <w:t>出版社：长春:吉林文史出版社,2011.01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伟大的戏曲家关汉卿与元杂剧  上 评论地址：https://www.jiaokey.com/book/detail/14019958.html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