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21  第98辑  珍藏版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21  第98辑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本书出售、求购地址：https://www.jiaokey.com/book/detail/14019932.html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21  第98辑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