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平面广告项目设计与制作综合实训</w:t>
      </w:r>
    </w:p>
    <w:p>
      <w:r>
        <w:rPr>
          <w:rFonts w:ascii="宋体" w:hAnsi="宋体" w:eastAsia="宋体"/>
          <w:sz w:val="24"/>
        </w:rPr>
        <w:t>于斌，鞠艳主编；王代勇，隋扬，李森副主编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平面广告项目设计与制作综合实训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于斌，鞠艳主编；王代勇，隋扬，李森副主编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本书出售、求购地址：https://www.jiaokey.com/book/detail/14019900.html</w:t>
      </w:r>
    </w:p>
    <w:p>
      <w:r>
        <w:t>更多相关图书推荐：https://www.jiaokey.com</w:t>
      </w:r>
    </w:p>
    <w:p>
      <w:r>
        <w:t>于斌，鞠艳主编；王代勇，隋扬，李森副主编 其他作品：https://www.jiaokey.com/tag/于斌，鞠艳主编；王代勇，隋扬，李森副主编.html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关键词搜索：https://www.jiaokey.com/tag/平面广告项目设计与制作综合实训.html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