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书名：《道德真经》简明教程</w:t>
      </w:r>
    </w:p>
    <w:p>
      <w:r>
        <w:t>作者：周高德著；任法融，王哲一总编</w:t>
      </w:r>
    </w:p>
    <w:p>
      <w:r>
        <w:t>出版社：北京:宗教文化出版社,2015.04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《道德真经》简明教程 评论地址：https://www.jiaokey.com/book/detail/14019869.html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