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书名：培养孩子的成功意识的经典故事全集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培养孩子的成功意识的经典故事全集 评论地址：https://www.jiaokey.com/book/detail/14019862.html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