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书名：华乱五胡;祖逖击楫渡江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华乱五胡;祖逖击楫渡江  柏杨逝世六周年纪念版 评论地址：https://www.jiaokey.com/book/detail/14019853.html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