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22  第99辑  珍藏版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22  第99辑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本书出售、求购地址：https://www.jiaokey.com/book/detail/14019829.html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22  第99辑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